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1  短篇小说</w:t>
      </w:r>
    </w:p>
    <w:p>
      <w:r>
        <w:rPr>
          <w:rFonts w:ascii="宋体" w:hAnsi="宋体" w:eastAsia="宋体"/>
          <w:sz w:val="24"/>
        </w:rPr>
        <w:t>董友忱主编，钟少莉，李缘山等译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1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董友忱主编，钟少莉，李缘山等译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本书出售、求购地址：https://www.jiaokey.com/book/detail/13542009.html</w:t>
      </w:r>
    </w:p>
    <w:p>
      <w:r>
        <w:t>更多相关图书推荐：https://www.jiaokey.com</w:t>
      </w:r>
    </w:p>
    <w:p>
      <w:r>
        <w:t>董友忱主编，钟少莉，李缘山等译 其他作品：https://www.jiaokey.com/tag/董友忱主编，钟少莉，李缘山等译.html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1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