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书名：渐变色书法导引帖  植铭篇</w:t>
      </w:r>
    </w:p>
    <w:p>
      <w:r>
        <w:t>作者：顾文伟著</w:t>
      </w:r>
    </w:p>
    <w:p>
      <w:r>
        <w:t>出版社：上海:上海锦绣文章出版社,2011.04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渐变色书法导引帖  植铭篇 评论地址：https://www.jiaokey.com/book/detail/13542001.html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