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书名：绝美南极  我的南极之旅</w:t>
      </w:r>
    </w:p>
    <w:p>
      <w:r>
        <w:t>作者：范春歌著；田飞摄影</w:t>
      </w:r>
    </w:p>
    <w:p>
      <w:r>
        <w:t>出版社：广州：广东旅游出版社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绝美南极  我的南极之旅 评论地址：https://www.jiaokey.com/book/detail/13541997.html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