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红墙医生  增订版  我亲历的中南海往事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红墙医生  增订版  我亲历的中南海往事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本书出售、求购地址：https://www.jiaokey.com/book/detail/13541995.html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关键词搜索：https://www.jiaokey.com/tag/红墙医生  增订版  我亲历的中南海往事.html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