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书名：王羲之字帖临习指南丛书  初月帖、上虞帖</w:t>
      </w:r>
    </w:p>
    <w:p>
      <w:r>
        <w:t>作者：亓汉友著；亓铠著</w:t>
      </w:r>
    </w:p>
    <w:p>
      <w:r>
        <w:t>出版社：济南:山东美术出版社,2011.01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王羲之字帖临习指南丛书  初月帖、上虞帖 评论地址：https://www.jiaokey.com/book/detail/13541976.html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