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书名：梦想总在苦后飞翔</w:t>
      </w:r>
    </w:p>
    <w:p>
      <w:r>
        <w:t>作者：王禹翰编著</w:t>
      </w:r>
    </w:p>
    <w:p>
      <w:r>
        <w:t>出版社：沈阳:万卷出版公司,2013.03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梦想总在苦后飞翔 评论地址：https://www.jiaokey.com/book/detail/13541971.html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