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渡边淳一  一片雪  [长篇经典全集]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渡边淳一  一片雪  [长篇经典全集]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本书出售、求购地址：https://www.jiaokey.com/book/detail/13541947.html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关键词搜索：https://www.jiaokey.com/tag/渡边淳一  一片雪  [长篇经典全集].html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