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书名：元赵孟俯书洛神赋</w:t>
      </w:r>
    </w:p>
    <w:p>
      <w:r>
        <w:t>作者：赵孟，《历代碑帖法书选》编辑组</w:t>
      </w:r>
    </w:p>
    <w:p>
      <w:r>
        <w:t>出版社：北京:文物出版社,1984.10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元赵孟俯书洛神赋 评论地址：https://www.jiaokey.com/book/detail/13541913.html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