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老有所学  多才多艺好心情</w:t>
      </w:r>
    </w:p>
    <w:p>
      <w:r>
        <w:rPr>
          <w:rFonts w:ascii="宋体" w:hAnsi="宋体" w:eastAsia="宋体"/>
          <w:sz w:val="24"/>
        </w:rPr>
        <w:t>公安部离退休干部局编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老有所学  多才多艺好心情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公安部离退休干部局编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本书出售、求购地址：https://www.jiaokey.com/book/detail/13541874.html</w:t>
      </w:r>
    </w:p>
    <w:p>
      <w:r>
        <w:t>更多相关图书推荐：https://www.jiaokey.com</w:t>
      </w:r>
    </w:p>
    <w:p>
      <w:r>
        <w:t>公安部离退休干部局编 其他作品：https://www.jiaokey.com/tag/公安部离退休干部局编.html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关键词搜索：https://www.jiaokey.com/tag/老有所学  多才多艺好心情.html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