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情感历程-把握单身的良机</w:t>
      </w:r>
    </w:p>
    <w:p>
      <w:r>
        <w:rPr>
          <w:rFonts w:ascii="宋体" w:hAnsi="宋体" w:eastAsia="宋体"/>
          <w:sz w:val="24"/>
        </w:rPr>
        <w:t>（美）哈维尔·亨德瑞克斯（Hendrix H.）著；唐珉译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情感历程-把握单身的良机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（美）哈维尔·亨德瑞克斯（Hendrix H.）著；唐珉译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本书出售、求购地址：https://www.jiaokey.com/book/detail/13541873.html</w:t>
      </w:r>
    </w:p>
    <w:p>
      <w:r>
        <w:t>更多相关图书推荐：https://www.jiaokey.com</w:t>
      </w:r>
    </w:p>
    <w:p>
      <w:r>
        <w:t>（美）哈维尔·亨德瑞克斯（Hendrix H.）著；唐珉译 其他作品：https://www.jiaokey.com/tag/（美）哈维尔·亨德瑞克斯（Hendrix H.）著；唐珉译.html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关键词搜索：https://www.jiaokey.com/tag/情感历程-把握单身的良机.html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