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爸爸培养儿子好性格的66个方法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爸爸培养儿子好性格的66个方法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本书出售、求购地址：https://www.jiaokey.com/book/detail/13541868.html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关键词搜索：https://www.jiaokey.com/tag/爸爸培养儿子好性格的66个方法.html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