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心灵鸡汤智慧全集  受用一生的励志书  最新版</w:t>
      </w:r>
    </w:p>
    <w:p>
      <w:r>
        <w:rPr>
          <w:rFonts w:ascii="宋体" w:hAnsi="宋体" w:eastAsia="宋体"/>
          <w:sz w:val="24"/>
        </w:rPr>
        <w:t>裴玲编著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心灵鸡汤智慧全集  受用一生的励志书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本书出售、求购地址：https://www.jiaokey.com/book/detail/13541859.html</w:t>
      </w:r>
    </w:p>
    <w:p>
      <w:r>
        <w:t>更多相关图书推荐：https://www.jiaokey.com</w:t>
      </w:r>
    </w:p>
    <w:p>
      <w:r>
        <w:t>裴玲编著 其他作品：https://www.jiaokey.com/tag/裴玲编著.html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关键词搜索：https://www.jiaokey.com/tag/心灵鸡汤智慧全集  受用一生的励志书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