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西方哲学史从苏格拉底到萨特及其后</w:t>
      </w:r>
    </w:p>
    <w:p>
      <w:r>
        <w:rPr>
          <w:rFonts w:ascii="宋体" w:hAnsi="宋体" w:eastAsia="宋体"/>
          <w:sz w:val="24"/>
        </w:rPr>
        <w:t>（美） James Fieser著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西方哲学史从苏格拉底到萨特及其后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James Fieser著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本书出售、求购地址：https://www.jiaokey.com/book/detail/13541837.html</w:t>
      </w:r>
    </w:p>
    <w:p>
      <w:r>
        <w:t>更多相关图书推荐：https://www.jiaokey.com</w:t>
      </w:r>
    </w:p>
    <w:p>
      <w:r>
        <w:t>（美） James Fieser著 其他作品：https://www.jiaokey.com/tag/（美） James Fieser著.html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关键词搜索：https://www.jiaokey.com/tag/西方哲学史从苏格拉底到萨特及其后.html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