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书名：轻熟女情感疗愈主张</w:t>
      </w:r>
    </w:p>
    <w:p>
      <w:r>
        <w:t>作者：蓝小修著</w:t>
      </w:r>
    </w:p>
    <w:p>
      <w:r>
        <w:t>出版社：济南:山东人民出版社,2013.05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轻熟女情感疗愈主张 评论地址：https://www.jiaokey.com/book/detail/13541827.html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