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经济革命还是文化复兴=revolution or renaissance</w:t>
      </w:r>
    </w:p>
    <w:p>
      <w:r>
        <w:rPr>
          <w:rFonts w:ascii="宋体" w:hAnsi="宋体" w:eastAsia="宋体"/>
          <w:sz w:val="24"/>
        </w:rPr>
        <w:t>（加拿大）D.保罗·谢弗（D.Paul Schafer）著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经济革命还是文化复兴=revolution or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（加拿大）D.保罗·谢弗（D.Paul Schafer）著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本书出售、求购地址：https://www.jiaokey.com/book/detail/13541796.html</w:t>
      </w:r>
    </w:p>
    <w:p>
      <w:r>
        <w:t>更多相关图书推荐：https://www.jiaokey.com</w:t>
      </w:r>
    </w:p>
    <w:p>
      <w:r>
        <w:t>（加拿大）D.保罗·谢弗（D.Paul Schafer）著 其他作品：https://www.jiaokey.com/tag/（加拿大）D.保罗·谢弗（D.Paul Schafer）著.html</w:t>
      </w:r>
    </w:p>
    <w:p>
      <w:r>
        <w:t>关键词搜索：https://www.jiaokey.com/tag/经济革命还是文化复兴=revolution or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