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法律：一个自创生系统</w:t>
      </w:r>
    </w:p>
    <w:p>
      <w:r>
        <w:rPr>
          <w:rFonts w:ascii="宋体" w:hAnsi="宋体" w:eastAsia="宋体"/>
          <w:sz w:val="24"/>
        </w:rPr>
        <w:t>（德）贡塔·托依布纳（Gunther Teubner）著；张骐译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法律：一个自创生系统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（德）贡塔·托依布纳（Gunther Teubner）著；张骐译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本书出售、求购地址：https://www.jiaokey.com/book/detail/13541791.html</w:t>
      </w:r>
    </w:p>
    <w:p>
      <w:r>
        <w:t>更多相关图书推荐：https://www.jiaokey.com</w:t>
      </w:r>
    </w:p>
    <w:p>
      <w:r>
        <w:t>（德）贡塔·托依布纳（Gunther Teubner）著；张骐译 其他作品：https://www.jiaokey.com/tag/（德）贡塔·托依布纳（Gunther Teubner）著；张骐译.html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关键词搜索：https://www.jiaokey.com/tag/法律：一个自创生系统.html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