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书名：君王论  1</w:t>
      </w:r>
    </w:p>
    <w:p>
      <w:r>
        <w:t>作者：（意）马基雅维利著；徐继业译</w:t>
      </w:r>
    </w:p>
    <w:p>
      <w:r>
        <w:t>出版社：北京:西苑出版社,2011.05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君王论  1 评论地址：https://www.jiaokey.com/book/detail/13541765.html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