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书名：民国藏书票  1912-1949</w:t>
      </w:r>
    </w:p>
    <w:p>
      <w:r>
        <w:t>作者：刘宇澄编</w:t>
      </w:r>
    </w:p>
    <w:p>
      <w:r>
        <w:t>出版社：北京:新星出版社,2012.01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民国藏书票  1912-1949 评论地址：https://www.jiaokey.com/book/detail/13541660.html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