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奇思妙题  2  100个视觉与图像的奇幻游戏</w:t>
      </w:r>
    </w:p>
    <w:p>
      <w:r>
        <w:rPr>
          <w:rFonts w:ascii="宋体" w:hAnsi="宋体" w:eastAsia="宋体"/>
          <w:sz w:val="24"/>
        </w:rPr>
        <w:t>（美）大卫 J.巴迪克姆著；郭媛媛译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奇思妙题  2  100个视觉与图像的奇幻游戏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 J.巴迪克姆著；郭媛媛译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本书出售、求购地址：https://www.jiaokey.com/book/detail/13541644.html</w:t>
      </w:r>
    </w:p>
    <w:p>
      <w:r>
        <w:t>更多相关图书推荐：https://www.jiaokey.com</w:t>
      </w:r>
    </w:p>
    <w:p>
      <w:r>
        <w:t>（美）大卫 J.巴迪克姆著；郭媛媛译 其他作品：https://www.jiaokey.com/tag/（美）大卫 J.巴迪克姆著；郭媛媛译.html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关键词搜索：https://www.jiaokey.com/tag/奇思妙题  2  100个视觉与图像的奇幻游戏.html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