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书名：智商测试题</w:t>
      </w:r>
    </w:p>
    <w:p>
      <w:r>
        <w:t>作者：王鹏著</w:t>
      </w:r>
    </w:p>
    <w:p>
      <w:r>
        <w:t>出版社：长春：吉林科学技术出版社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智商测试题 评论地址：https://www.jiaokey.com/book/detail/13541633.html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