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合肥百年有影响的百名女性</w:t>
      </w:r>
    </w:p>
    <w:p>
      <w:r>
        <w:rPr>
          <w:rFonts w:ascii="宋体" w:hAnsi="宋体" w:eastAsia="宋体"/>
          <w:sz w:val="24"/>
        </w:rPr>
        <w:t>戴健，江玲主编；王兴梅，吴红副主编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合肥百年有影响的百名女性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戴健，江玲主编；王兴梅，吴红副主编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本书出售、求购地址：https://www.jiaokey.com/book/detail/13541628.html</w:t>
      </w:r>
    </w:p>
    <w:p>
      <w:r>
        <w:t>更多相关图书推荐：https://www.jiaokey.com</w:t>
      </w:r>
    </w:p>
    <w:p>
      <w:r>
        <w:t>戴健，江玲主编；王兴梅，吴红副主编 其他作品：https://www.jiaokey.com/tag/戴健，江玲主编；王兴梅，吴红副主编.html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关键词搜索：https://www.jiaokey.com/tag/合肥百年有影响的百名女性.html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