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书名：梅花山史话</w:t>
      </w:r>
    </w:p>
    <w:p>
      <w:r>
        <w:t>作者：何毅群，夏爱军著；李海荣丛书主编</w:t>
      </w:r>
    </w:p>
    <w:p>
      <w:r>
        <w:t>出版社：南京:南京出版社,2009.06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梅花山史话 评论地址：https://www.jiaokey.com/book/detail/13541623.html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