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书名：毕业论文写作与规范</w:t>
      </w:r>
    </w:p>
    <w:p>
      <w:r>
        <w:t>作者：孙洁主编；徐庆宁，郭永洪，刘恩猛参编</w:t>
      </w:r>
    </w:p>
    <w:p>
      <w:r>
        <w:t>出版社：北京：高等教育出版社</w:t>
      </w:r>
    </w:p>
    <w:p>
      <w:r>
        <w:t>出版日期：2007</w:t>
      </w:r>
    </w:p>
    <w:p>
      <w:r>
        <w:t>总页数：305</w:t>
      </w:r>
    </w:p>
    <w:p>
      <w:r>
        <w:t>更多请访问教客网: www.jiaokey.com</w:t>
      </w:r>
    </w:p>
    <w:p>
      <w:r>
        <w:t>毕业论文写作与规范 评论地址：https://www.jiaokey.com/book/detail/13541606.html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