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2002年硕士研究生入学考试综合冲刺试卷  英语、政治、数学</w:t>
      </w:r>
    </w:p>
    <w:p>
      <w:r>
        <w:rPr>
          <w:rFonts w:ascii="宋体" w:hAnsi="宋体" w:eastAsia="宋体"/>
          <w:sz w:val="24"/>
        </w:rPr>
        <w:t>毕金献，王若平，张玲主编（英语）；陈先奎，杨凤城等副主编；陈献奎，杨凤城，陈志良等编者（政治）；北京文登培训学校主编（数学）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2002年硕士研究生入学考试综合冲刺试卷  英语、政治、数学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毕金献，王若平，张玲主编（英语）；陈先奎，杨凤城等副主编；陈献奎，杨凤城，陈志良等编者（政治）；北京文登培训学校主编（数学）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本书出售、求购地址：https://www.jiaokey.com/book/detail/13541597.html</w:t>
      </w:r>
    </w:p>
    <w:p>
      <w:r>
        <w:t>更多相关图书推荐：https://www.jiaokey.com</w:t>
      </w:r>
    </w:p>
    <w:p>
      <w:r>
        <w:t>毕金献，王若平，张玲主编（英语）；陈先奎，杨凤城等副主编；陈献奎，杨凤城，陈志良等编者（政治）；北京文登培训学校主编（数学） 其他作品：https://www.jiaokey.com/tag/毕金献，王若平，张玲主编（英语）；陈先奎，杨凤城等副主编；陈献奎，杨凤城，陈志良等编者（政治）；北京文登培训学校主编（数学）.html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关键词搜索：https://www.jiaokey.com/tag/2002年硕士研究生入学考试综合冲刺试卷  英语、政治、数学.html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