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跑好这一棒  我的办学理念与思考</w:t>
      </w:r>
    </w:p>
    <w:p>
      <w:r>
        <w:rPr>
          <w:rFonts w:ascii="宋体" w:hAnsi="宋体" w:eastAsia="宋体"/>
          <w:sz w:val="24"/>
        </w:rPr>
        <w:t>施建军著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跑好这一棒  我的办学理念与思考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大学-da xue-学校管理-英文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本书出售、求购地址：https://www.jiaokey.com/book/detail/13541594.html</w:t>
      </w:r>
    </w:p>
    <w:p>
      <w:r>
        <w:t>更多相关图书推荐：https://www.jiaokey.com</w:t>
      </w:r>
    </w:p>
    <w:p>
      <w:r>
        <w:t>施建军著 其他作品：https://www.jiaokey.com/tag/施建军著.html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关键词搜索：https://www.jiaokey.com/tag/大学-da xue-学校管理-英文.html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