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航天长辈军事应用</w:t>
      </w:r>
    </w:p>
    <w:p>
      <w:r>
        <w:rPr>
          <w:rFonts w:ascii="宋体" w:hAnsi="宋体" w:eastAsia="宋体"/>
          <w:sz w:val="24"/>
        </w:rPr>
        <w:t>邱涤珊主编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航天长辈军事应用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邱涤珊主编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本书出售、求购地址：https://www.jiaokey.com/book/detail/13541567.html</w:t>
      </w:r>
    </w:p>
    <w:p>
      <w:r>
        <w:t>更多相关图书推荐：https://www.jiaokey.com</w:t>
      </w:r>
    </w:p>
    <w:p>
      <w:r>
        <w:t>邱涤珊主编 其他作品：https://www.jiaokey.com/tag/邱涤珊主编.html</w:t>
      </w:r>
    </w:p>
    <w:p>
      <w:r>
        <w:t>关键词搜索：https://www.jiaokey.com/tag/航天长辈军事应用.html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