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书名：核电厂概率安全分析及其应用</w:t>
      </w:r>
    </w:p>
    <w:p>
      <w:r>
        <w:t>作者：马明泽主编；曹勇，尹志刚，陶钧等副主编；中国核工业集团公司编</w:t>
      </w:r>
    </w:p>
    <w:p>
      <w:r>
        <w:t>出版社：北京：原子能出版社</w:t>
      </w:r>
    </w:p>
    <w:p>
      <w:r>
        <w:t>出版日期：2010.09</w:t>
      </w:r>
    </w:p>
    <w:p>
      <w:r>
        <w:t>总页数：116</w:t>
      </w:r>
    </w:p>
    <w:p>
      <w:r>
        <w:t>更多请访问教客网: www.jiaokey.com</w:t>
      </w:r>
    </w:p>
    <w:p>
      <w:r>
        <w:t>核电厂概率安全分析及其应用 评论地址：https://www.jiaokey.com/book/detail/13541565.html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