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电工应用识图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电工应用识图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本书出售、求购地址：https://www.jiaokey.com/book/detail/13541553.html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关键词搜索：https://www.jiaokey.com/tag/电工应用识图.html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