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旅游业可持续发展问题研究  基于科学发展观的制度安排视角</w:t>
      </w:r>
    </w:p>
    <w:p>
      <w:r>
        <w:rPr>
          <w:rFonts w:ascii="宋体" w:hAnsi="宋体" w:eastAsia="宋体"/>
          <w:sz w:val="24"/>
        </w:rPr>
        <w:t>熊元斌等著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旅游业可持续发展问题研究  基于科学发展观的制度安排视角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本书出售、求购地址：https://www.jiaokey.com/book/detail/13541481.html</w:t>
      </w:r>
    </w:p>
    <w:p>
      <w:r>
        <w:t>更多相关图书推荐：https://www.jiaokey.com</w:t>
      </w:r>
    </w:p>
    <w:p>
      <w:r>
        <w:t>熊元斌等著 其他作品：https://www.jiaokey.com/tag/熊元斌等著.html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关键词搜索：https://www.jiaokey.com/tag/旅游业可持续发展问题研究  基于科学发展观的制度安排视角.html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