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书名：神州世纪游  21世纪的世界级旅游景点</w:t>
      </w:r>
    </w:p>
    <w:p>
      <w:r>
        <w:t>作者：周春华，周慜编著</w:t>
      </w:r>
    </w:p>
    <w:p>
      <w:r>
        <w:t>出版社：西安：西安地图出版社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神州世纪游  21世纪的世界级旅游景点 评论地址：https://www.jiaokey.com/book/detail/13541433.html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