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书名：汽车装配工艺编制与质量控制</w:t>
      </w:r>
    </w:p>
    <w:p>
      <w:r>
        <w:t>作者：陈心赤，丁伟主编；罗永前副主编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汽车装配工艺编制与质量控制 评论地址：https://www.jiaokey.com/book/detail/13541387.html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