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吴笑伟主编；徐荣政，贺平平副主编；杨长征，袁留奎，乔丽霞等参编；杨宗田主审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吴笑伟主编；徐荣政，贺平平副主编；杨长征，袁留奎，乔丽霞等参编；杨宗田主审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本书出售、求购地址：https://www.jiaokey.com/book/detail/13541386.html</w:t>
      </w:r>
    </w:p>
    <w:p>
      <w:r>
        <w:t>更多相关图书推荐：https://www.jiaokey.com</w:t>
      </w:r>
    </w:p>
    <w:p>
      <w:r>
        <w:t>吴笑伟主编；徐荣政，贺平平副主编；杨长征，袁留奎，乔丽霞等参编；杨宗田主审 其他作品：https://www.jiaokey.com/tag/吴笑伟主编；徐荣政，贺平平副主编；杨长征，袁留奎，乔丽霞等参编；杨宗田主审.html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