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书名：行愈简心愈近  上汽集团-通用汽车馆的前世今生</w:t>
      </w:r>
    </w:p>
    <w:p>
      <w:r>
        <w:t>作者:金麒主编</w:t>
      </w:r>
    </w:p>
    <w:p>
      <w:r>
        <w:t>出版社:上海：同济大学出版社</w:t>
      </w:r>
    </w:p>
    <w:p>
      <w:r>
        <w:t>出版日期：2010.08</w:t>
      </w:r>
    </w:p>
    <w:p>
      <w:r>
        <w:t>总页数：253</w:t>
      </w:r>
    </w:p>
    <w:p>
      <w:r>
        <w:t>更多请访问教客网:www.jiaokey.com</w:t>
      </w:r>
    </w:p>
    <w:p>
      <w:r>
        <w:t>行愈简心愈近  上汽集团-通用汽车馆的前世今生评论地址：https://www.jiaokey.com/book/detail/13541379.html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