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创意之旅  一个湖南卫视人在英国培训的90天</w:t>
      </w:r>
    </w:p>
    <w:p>
      <w:r>
        <w:rPr>
          <w:rFonts w:ascii="宋体" w:hAnsi="宋体" w:eastAsia="宋体"/>
          <w:sz w:val="24"/>
        </w:rPr>
        <w:t>易柯明著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创意之旅  一个湖南卫视人在英国培训的90天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本书出售、求购地址：https://www.jiaokey.com/book/detail/13541344.html</w:t>
      </w:r>
    </w:p>
    <w:p>
      <w:r>
        <w:t>更多相关图书推荐：https://www.jiaokey.com</w:t>
      </w:r>
    </w:p>
    <w:p>
      <w:r>
        <w:t>易柯明著 其他作品：https://www.jiaokey.com/tag/易柯明著.html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关键词搜索：https://www.jiaokey.com/tag/创意之旅  一个湖南卫视人在英国培训的90天.html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