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明清郧阳历史文献笺注稿  上</w:t>
      </w:r>
    </w:p>
    <w:p>
      <w:r>
        <w:rPr>
          <w:rFonts w:ascii="宋体" w:hAnsi="宋体" w:eastAsia="宋体"/>
          <w:sz w:val="24"/>
        </w:rPr>
        <w:t>王一军主编；田雨泽，徐永安，薛裕华副主编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明清郧阳历史文献笺注稿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王一军主编；田雨泽，徐永安，薛裕华副主编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本书出售、求购地址：https://www.jiaokey.com/book/detail/13541324.html</w:t>
      </w:r>
    </w:p>
    <w:p>
      <w:r>
        <w:t>更多相关图书推荐：https://www.jiaokey.com</w:t>
      </w:r>
    </w:p>
    <w:p>
      <w:r>
        <w:t>王一军主编；田雨泽，徐永安，薛裕华副主编 其他作品：https://www.jiaokey.com/tag/王一军主编；田雨泽，徐永安，薛裕华副主编.html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关键词搜索：https://www.jiaokey.com/tag/明清郧阳历史文献笺注稿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