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汽车技术基础  发动机部分</w:t>
      </w:r>
    </w:p>
    <w:p>
      <w:r>
        <w:rPr>
          <w:rFonts w:ascii="宋体" w:hAnsi="宋体" w:eastAsia="宋体"/>
          <w:sz w:val="24"/>
        </w:rPr>
        <w:t>黄捷主编；崔宏飞，钱燕副主编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汽车技术基础  发动机部分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黄捷主编；崔宏飞，钱燕副主编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本书出售、求购地址：https://www.jiaokey.com/book/detail/13541322.html</w:t>
      </w:r>
    </w:p>
    <w:p>
      <w:r>
        <w:t>更多相关图书推荐：https://www.jiaokey.com</w:t>
      </w:r>
    </w:p>
    <w:p>
      <w:r>
        <w:t>黄捷主编；崔宏飞，钱燕副主编 其他作品：https://www.jiaokey.com/tag/黄捷主编；崔宏飞，钱燕副主编.html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关键词搜索：https://www.jiaokey.com/tag/汽车技术基础  发动机部分.html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