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书名：2013党委&lt;党组&gt;中心组理论学习资料汇编</w:t>
      </w:r>
    </w:p>
    <w:p>
      <w:r>
        <w:t>作者：中共广东省委宣传部讲师团编</w:t>
      </w:r>
    </w:p>
    <w:p>
      <w:r>
        <w:t>出版社：广州：广东人民出版社</w:t>
      </w:r>
    </w:p>
    <w:p>
      <w:r>
        <w:t>出版日期：2013.04</w:t>
      </w:r>
    </w:p>
    <w:p>
      <w:r>
        <w:t>总页数：164</w:t>
      </w:r>
    </w:p>
    <w:p>
      <w:r>
        <w:t>更多请访问教客网: www.jiaokey.com</w:t>
      </w:r>
    </w:p>
    <w:p>
      <w:r>
        <w:t>2013党委&lt;党组&gt;中心组理论学习资料汇编 评论地址：https://www.jiaokey.com/book/detail/13541279.html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