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漫画大珠慧海顿悟入道要门论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漫画大珠慧海顿悟入道要门论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本书出售、求购地址：https://www.jiaokey.com/book/detail/13541261.html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关键词搜索：https://www.jiaokey.com/tag/漫画大珠慧海顿悟入道要门论.html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