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书名：恋上连衣裙  手绘365天的魅力搭配术</w:t>
      </w:r>
    </w:p>
    <w:p>
      <w:r>
        <w:t>作者：（日）井垣留美子著；（日）佐藤步绘；朱波译</w:t>
      </w:r>
    </w:p>
    <w:p>
      <w:r>
        <w:t>出版社：北京:中国青年出版社,2014.02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恋上连衣裙  手绘365天的魅力搭配术 评论地址：https://www.jiaokey.com/book/detail/13541259.html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