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书名：工程造价软件及应用</w:t>
      </w:r>
    </w:p>
    <w:p>
      <w:r>
        <w:t>作者：张晓丽，谢根生主编；来进琼，严荣副主编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总页数：218</w:t>
      </w:r>
    </w:p>
    <w:p>
      <w:r>
        <w:t>更多请访问教客网: www.jiaokey.com</w:t>
      </w:r>
    </w:p>
    <w:p>
      <w:r>
        <w:t>工程造价软件及应用 评论地址：https://www.jiaokey.com/book/detail/13541252.html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