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华东植物区系维管束植物多样性编目</w:t>
      </w:r>
    </w:p>
    <w:p>
      <w:r>
        <w:rPr>
          <w:rFonts w:ascii="宋体" w:hAnsi="宋体" w:eastAsia="宋体"/>
          <w:sz w:val="24"/>
        </w:rPr>
        <w:t>田旗主编；葛斌杰，王正伟副主编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华东植物区系维管束植物多样性编目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田旗主编；葛斌杰，王正伟副主编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本书出售、求购地址：https://www.jiaokey.com/book/detail/13541241.html</w:t>
      </w:r>
    </w:p>
    <w:p>
      <w:r>
        <w:t>更多相关图书推荐：https://www.jiaokey.com</w:t>
      </w:r>
    </w:p>
    <w:p>
      <w:r>
        <w:t>田旗主编；葛斌杰，王正伟副主编 其他作品：https://www.jiaokey.com/tag/田旗主编；葛斌杰，王正伟副主编.html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关键词搜索：https://www.jiaokey.com/tag/华东植物区系维管束植物多样性编目.html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