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冷空气对心脑血管疾病的影响及其机制研究</w:t>
      </w:r>
    </w:p>
    <w:p>
      <w:r>
        <w:rPr>
          <w:rFonts w:ascii="宋体" w:hAnsi="宋体" w:eastAsia="宋体"/>
          <w:sz w:val="24"/>
        </w:rPr>
        <w:t>张书余，牛静萍，罗斌，王宝鉴著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冷空气对心脑血管疾病的影响及其机制研究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张书余，牛静萍，罗斌，王宝鉴著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本书出售、求购地址：https://www.jiaokey.com/book/detail/13541225.html</w:t>
      </w:r>
    </w:p>
    <w:p>
      <w:r>
        <w:t>更多相关图书推荐：https://www.jiaokey.com</w:t>
      </w:r>
    </w:p>
    <w:p>
      <w:r>
        <w:t>张书余，牛静萍，罗斌，王宝鉴著 其他作品：https://www.jiaokey.com/tag/张书余，牛静萍，罗斌，王宝鉴著.html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关键词搜索：https://www.jiaokey.com/tag/冷空气对心脑血管疾病的影响及其机制研究.html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