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生土建筑现场调查</w:t>
      </w:r>
    </w:p>
    <w:p>
      <w:r>
        <w:rPr>
          <w:rFonts w:ascii="宋体" w:hAnsi="宋体" w:eastAsia="宋体"/>
          <w:sz w:val="24"/>
        </w:rPr>
        <w:t>张延年，郑怡，汪青杰，张瑞琴著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生土建筑现场调查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张延年，郑怡，汪青杰，张瑞琴著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本书出售、求购地址：https://www.jiaokey.com/book/detail/13541166.html</w:t>
      </w:r>
    </w:p>
    <w:p>
      <w:r>
        <w:t>更多相关图书推荐：https://www.jiaokey.com</w:t>
      </w:r>
    </w:p>
    <w:p>
      <w:r>
        <w:t>张延年，郑怡，汪青杰，张瑞琴著 其他作品：https://www.jiaokey.com/tag/张延年，郑怡，汪青杰，张瑞琴著.html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关键词搜索：https://www.jiaokey.com/tag/生土建筑现场调查.html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