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教育公平  维系社会公平正义的基石</w:t>
      </w:r>
    </w:p>
    <w:p>
      <w:r>
        <w:rPr>
          <w:rFonts w:ascii="宋体" w:hAnsi="宋体" w:eastAsia="宋体"/>
          <w:sz w:val="24"/>
        </w:rPr>
        <w:t>周洪宇著；郑抗生，崔耀中主编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教育公平  维系社会公平正义的基石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周洪宇著；郑抗生，崔耀中主编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本书出售、求购地址：https://www.jiaokey.com/book/detail/13541118.html</w:t>
      </w:r>
    </w:p>
    <w:p>
      <w:r>
        <w:t>更多相关图书推荐：https://www.jiaokey.com</w:t>
      </w:r>
    </w:p>
    <w:p>
      <w:r>
        <w:t>周洪宇著；郑抗生，崔耀中主编 其他作品：https://www.jiaokey.com/tag/周洪宇著；郑抗生，崔耀中主编.html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关键词搜索：https://www.jiaokey.com/tag/教育公平  维系社会公平正义的基石.html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