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书名：天然食品添加剂</w:t>
      </w:r>
    </w:p>
    <w:p>
      <w:r>
        <w:t>作者：于新，李小华主编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总页数：271</w:t>
      </w:r>
    </w:p>
    <w:p>
      <w:r>
        <w:t>更多请访问教客网: www.jiaokey.com</w:t>
      </w:r>
    </w:p>
    <w:p>
      <w:r>
        <w:t>天然食品添加剂 评论地址：https://www.jiaokey.com/book/detail/13541113.html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