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田野风情  小年过了是大年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1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田野风情  小年过了是大年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本书出售、求购地址：https://www.jiaokey.com/book/detail/13541106.html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