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市井人物  出门是江湖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市井人物  出门是江湖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本书出售、求购地址：https://www.jiaokey.com/book/detail/13541105.html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