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书名：医门锁钥  《伤寒论》方证探要</w:t>
      </w:r>
    </w:p>
    <w:p>
      <w:r>
        <w:t>作者：樊正阳著</w:t>
      </w:r>
    </w:p>
    <w:p>
      <w:r>
        <w:t>出版社：北京:人民军医出版社,2014.02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医门锁钥  《伤寒论》方证探要 评论地址：https://www.jiaokey.com/book/detail/13541090.html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