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基于问题的学习（PBL）导论  医学教育中的问题发现、探讨、处理与解决</w:t>
      </w:r>
    </w:p>
    <w:p>
      <w:r>
        <w:rPr>
          <w:rFonts w:ascii="宋体" w:hAnsi="宋体" w:eastAsia="宋体"/>
          <w:sz w:val="24"/>
        </w:rPr>
        <w:t>黄钢，关超然主编；关超然，丁红，黄钢等编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基于问题的学习（PBL）导论  医学教育中的问题发现、探讨、处理与解决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黄钢，关超然主编；关超然，丁红，黄钢等编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本书出售、求购地址：https://www.jiaokey.com/book/detail/13541078.html</w:t>
      </w:r>
    </w:p>
    <w:p>
      <w:r>
        <w:t>更多相关图书推荐：https://www.jiaokey.com</w:t>
      </w:r>
    </w:p>
    <w:p>
      <w:r>
        <w:t>黄钢，关超然主编；关超然，丁红，黄钢等编 其他作品：https://www.jiaokey.com/tag/黄钢，关超然主编；关超然，丁红，黄钢等编.html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关键词搜索：https://www.jiaokey.com/tag/基于问题的学习（PBL）导论  医学教育中的问题发现、探讨、处理与解决.html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