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碧罗雪山两麓人民的生计模式</w:t>
      </w:r>
    </w:p>
    <w:p>
      <w:r>
        <w:rPr>
          <w:rFonts w:ascii="宋体" w:hAnsi="宋体" w:eastAsia="宋体"/>
          <w:sz w:val="24"/>
        </w:rPr>
        <w:t>李何春，李亚锋著；何国强主编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碧罗雪山两麓人民的生计模式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李何春，李亚锋著；何国强主编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本书出售、求购地址：https://www.jiaokey.com/book/detail/13541074.html</w:t>
      </w:r>
    </w:p>
    <w:p>
      <w:r>
        <w:t>更多相关图书推荐：https://www.jiaokey.com</w:t>
      </w:r>
    </w:p>
    <w:p>
      <w:r>
        <w:t>李何春，李亚锋著；何国强主编 其他作品：https://www.jiaokey.com/tag/李何春，李亚锋著；何国强主编.html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关键词搜索：https://www.jiaokey.com/tag/碧罗雪山两麓人民的生计模式.html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